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FROM WARTIME TO PEACETIME ECONOMY, GENERAL SENSE OF A GOOD FEELING VALUE OF MONEY GOES DOWN, PRICES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FARMERS DIDN'T PROSPER LIKE THE REST OF THE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REMAINING APART FROM THE AFFAIRS OR INTEREST OF OTHER GROUPS ESPECIALLY THE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WHEN THE AMERICAN PUBLIC FEARED A COMMUNIST REVOLUTION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POLICY OF PROTECTING NATIVE BORN IMIGRANTS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KNOWN POET DESCRIBED THE DIFFICULT EVERYDAY LIFE OF WORKING CLASS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LITERACY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TIME WHEN AFRICAN AMERICANS MOVED FROM THE SOUTH TO THE NORTH IN SEARCH OF INDUSTRY JOBX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WHERE SHARE PRICES ARE RISING, WHICH ENCOURAGES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BANK LOANS MONEY TO GERMANY TO PAY OFF THE ALLIES AND IN RETURN THE ALLIES WILL PAY BACK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NATIONWIDE BAN ON THE MANUFACTURE, SALE, AND TRANSPORTATION OF LIQUOR IN THE UNITED STATES THAT WENT INTO EFFECT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FAMOUS AFRICAN AMERICAN JAZZ TRUMPETER AND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QUALITIES OF MANUFACTURED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BAR THAT SERVED LIQUOR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OF COMMUNICATION, SUCH AS NEWSPAPERS AND RADIO, THAT REACH MILLIONS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WOMEN WHO EMBRACED THE NEW FASHION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POINT IN THE 1920'S WHERE THE MUSIC GENRE OF JAZZ QUICKLY BECAME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AFFORDABLE CAR BUILT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WHEN AFRICAN AMERICANS MOVED FROM THE SOUTH TO THE NORTH IN SEARCH OF INDUSTRY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TAX ON ALCOHOL AND TOBACCO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1920'S</dc:title>
  <dcterms:created xsi:type="dcterms:W3CDTF">2021-10-11T19:29:13Z</dcterms:created>
  <dcterms:modified xsi:type="dcterms:W3CDTF">2021-10-11T19:29:13Z</dcterms:modified>
</cp:coreProperties>
</file>