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ROARING 20'S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Led a Transatlantic flight from New York to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people believe in a strict interpretation of scripture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Yankee Baseball player in this time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move of african americans from the south to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given to the social, cultural, and artistic explosion in Harlem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Tend to wear thier hair in bobs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White Supremacy Group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Repeal of the 18th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popularized the term "birth control"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Category of transnational, national, or local groupings run by criminals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led to the birth of suburbs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National Prohibition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31st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Jazz emerged in this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Amendment for the prohibition of alcohol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ROARING 20'S</dc:title>
  <dcterms:created xsi:type="dcterms:W3CDTF">2021-10-11T19:28:26Z</dcterms:created>
  <dcterms:modified xsi:type="dcterms:W3CDTF">2021-10-11T19:28:26Z</dcterms:modified>
</cp:coreProperties>
</file>