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name for an intellectual, soicial, and artistic time in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supported by Marcus Garvey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31st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neighborhood in New York city that thrived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moies were black and white 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ban placed on the manufacture, sale, and transportation of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Vice President to Harding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vehicle usually with 4 wheels that is powered by an internal combustion engine or electric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is from a foreign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the twenties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this made mass production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jazz Trumpeter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the Nations1st numerical limit on the number of immigrants who could enter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professional baseball player who in the 20s held the record for the most homeruns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Composer, pianist, and leader of a jazz orchester/ best known for his role in the evolution of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short skirts/dress, bobbed hair, and jazz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Gangster who controlled the streets and politics in Chicago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 of an automobile company also known for establishng the assembly line for automobiles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20s</dc:title>
  <dcterms:created xsi:type="dcterms:W3CDTF">2021-10-11T19:30:02Z</dcterms:created>
  <dcterms:modified xsi:type="dcterms:W3CDTF">2021-10-11T19:30:02Z</dcterms:modified>
</cp:coreProperties>
</file>