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Upstage    </w:t>
      </w:r>
      <w:r>
        <w:t xml:space="preserve">   Berries    </w:t>
      </w:r>
      <w:r>
        <w:t xml:space="preserve">   Razz    </w:t>
      </w:r>
      <w:r>
        <w:t xml:space="preserve">   Oliver Twist    </w:t>
      </w:r>
      <w:r>
        <w:t xml:space="preserve">   java    </w:t>
      </w:r>
      <w:r>
        <w:t xml:space="preserve">   Blind Date    </w:t>
      </w:r>
      <w:r>
        <w:t xml:space="preserve">   big shot    </w:t>
      </w:r>
      <w:r>
        <w:t xml:space="preserve">   baloney    </w:t>
      </w:r>
      <w:r>
        <w:t xml:space="preserve">   ritzy    </w:t>
      </w:r>
      <w:r>
        <w:t xml:space="preserve">   talkies    </w:t>
      </w:r>
      <w:r>
        <w:t xml:space="preserve">   radio    </w:t>
      </w:r>
      <w:r>
        <w:t xml:space="preserve">   jazz    </w:t>
      </w:r>
      <w:r>
        <w:t xml:space="preserve">   Jack dempsey    </w:t>
      </w:r>
      <w:r>
        <w:t xml:space="preserve">   charles Lindbergh    </w:t>
      </w:r>
      <w:r>
        <w:t xml:space="preserve">   Red Grange    </w:t>
      </w:r>
      <w:r>
        <w:t xml:space="preserve">   Flapper    </w:t>
      </w:r>
      <w:r>
        <w:t xml:space="preserve">   Babe Ruth    </w:t>
      </w:r>
      <w:r>
        <w:t xml:space="preserve">   speakeasy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2021-10-11T19:28:38Z</dcterms:created>
  <dcterms:modified xsi:type="dcterms:W3CDTF">2021-10-11T19:28:38Z</dcterms:modified>
</cp:coreProperties>
</file>