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 CAPONE    </w:t>
      </w:r>
      <w:r>
        <w:t xml:space="preserve">   ART DECO    </w:t>
      </w:r>
      <w:r>
        <w:t xml:space="preserve">   BABE RUTH    </w:t>
      </w:r>
      <w:r>
        <w:t xml:space="preserve">   CHARLES LINDBURGH    </w:t>
      </w:r>
      <w:r>
        <w:t xml:space="preserve">   COOLIDGE    </w:t>
      </w:r>
      <w:r>
        <w:t xml:space="preserve">   DUKE ELLINGTON    </w:t>
      </w:r>
      <w:r>
        <w:t xml:space="preserve">   ERNEST HEMINGWAY    </w:t>
      </w:r>
      <w:r>
        <w:t xml:space="preserve">   FLAPPER    </w:t>
      </w:r>
      <w:r>
        <w:t xml:space="preserve">   FOXTROT    </w:t>
      </w:r>
      <w:r>
        <w:t xml:space="preserve">   GREAT GATSBY    </w:t>
      </w:r>
      <w:r>
        <w:t xml:space="preserve">   IMMIGRATION ACT    </w:t>
      </w:r>
      <w:r>
        <w:t xml:space="preserve">   JAZZ    </w:t>
      </w:r>
      <w:r>
        <w:t xml:space="preserve">   LOUIS ARMSTRONG    </w:t>
      </w:r>
      <w:r>
        <w:t xml:space="preserve">   MODEL T FORD    </w:t>
      </w:r>
      <w:r>
        <w:t xml:space="preserve">   RADIO    </w:t>
      </w:r>
      <w:r>
        <w:t xml:space="preserve">   SUFFRAGE    </w:t>
      </w:r>
      <w:r>
        <w:t xml:space="preserve">   SURREALISM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2021-10-11T19:29:23Z</dcterms:created>
  <dcterms:modified xsi:type="dcterms:W3CDTF">2021-10-11T19:29:23Z</dcterms:modified>
</cp:coreProperties>
</file>