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ROBOTICS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πρόγραμμα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γλώσσα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αναγνώριση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κύκλωμα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μνήμη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γρανάζι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ρομποτικός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μηχανή/μηχάνημα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τεχνολογία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μετασχηματιστής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μηχανική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βίδα, μπουλόνι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αισθητήρας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αγωγός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τεχνητός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ROBOTICS CROSSWORD</dc:title>
  <dcterms:created xsi:type="dcterms:W3CDTF">2022-01-24T03:37:34Z</dcterms:created>
  <dcterms:modified xsi:type="dcterms:W3CDTF">2022-01-24T03:37:34Z</dcterms:modified>
</cp:coreProperties>
</file>