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Metamorphism through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metamorphic rock formed from limestone or dolostone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and glassy extrusive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Sedimentary rock formed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expression to define compaction and 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for the formation of all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Fragments of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Intrusive ingeous rocks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formed by cooling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formed principally by molten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ROCKS</dc:title>
  <dcterms:created xsi:type="dcterms:W3CDTF">2021-10-11T19:30:27Z</dcterms:created>
  <dcterms:modified xsi:type="dcterms:W3CDTF">2021-10-11T19:30:27Z</dcterms:modified>
</cp:coreProperties>
</file>