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ROCK CYCLE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rock that has been changed over time by high pressures and temperature inside Earth's crust</w:t>
            </w:r>
          </w:p>
          <w:p>
            <w:pPr>
              <w:keepLines/>
              <w:pStyle w:val="CluesTiny"/>
            </w:pPr>
            <w:r>
              <w:rPr>
                <w:b w:val="true"/>
                <w:bCs w:val="true"/>
              </w:rPr>
              <w:t xml:space="preserve">5. </w:t>
            </w:r>
            <w:r>
              <w:t xml:space="preserve"> the breaking down of rocks, soil and minerals as well as artificial materials through contact with the Earth's atmosphere, biota and waters</w:t>
            </w:r>
          </w:p>
          <w:p>
            <w:pPr>
              <w:keepLines/>
              <w:pStyle w:val="CluesTiny"/>
            </w:pPr>
            <w:r>
              <w:rPr>
                <w:b w:val="true"/>
                <w:bCs w:val="true"/>
              </w:rPr>
              <w:t xml:space="preserve">8. </w:t>
            </w:r>
            <w:r>
              <w:t xml:space="preserve">the action of surface processes (such as water flow or wind) that remove soil, rock, or dissolved material from one location on the Earth's crust, then transport it away to another location</w:t>
            </w:r>
          </w:p>
          <w:p>
            <w:pPr>
              <w:keepLines/>
              <w:pStyle w:val="CluesTiny"/>
            </w:pPr>
            <w:r>
              <w:rPr>
                <w:b w:val="true"/>
                <w:bCs w:val="true"/>
              </w:rPr>
              <w:t xml:space="preserve">10. </w:t>
            </w:r>
            <w:r>
              <w:t xml:space="preserve">an amount of force exerted on a given area by an object or substance</w:t>
            </w:r>
          </w:p>
          <w:p>
            <w:pPr>
              <w:keepLines/>
              <w:pStyle w:val="CluesTiny"/>
            </w:pPr>
            <w:r>
              <w:rPr>
                <w:b w:val="true"/>
                <w:bCs w:val="true"/>
              </w:rPr>
              <w:t xml:space="preserve">11. </w:t>
            </w:r>
            <w:r>
              <w:t xml:space="preserve">the process by which a substance changes from the solid phase to the liquid phase</w:t>
            </w:r>
          </w:p>
          <w:p>
            <w:pPr>
              <w:keepLines/>
              <w:pStyle w:val="CluesTiny"/>
            </w:pPr>
            <w:r>
              <w:rPr>
                <w:b w:val="true"/>
                <w:bCs w:val="true"/>
              </w:rPr>
              <w:t xml:space="preserve">12. </w:t>
            </w:r>
            <w:r>
              <w:t xml:space="preserve">a process of altering a metal by heating it in contact with a powdered solid, especially a former method of making steel by heating iron in contact with charcoal</w:t>
            </w:r>
          </w:p>
          <w:p>
            <w:pPr>
              <w:keepLines/>
              <w:pStyle w:val="CluesTiny"/>
            </w:pPr>
            <w:r>
              <w:rPr>
                <w:b w:val="true"/>
                <w:bCs w:val="true"/>
              </w:rPr>
              <w:t xml:space="preserve">13. </w:t>
            </w:r>
            <w:r>
              <w:t xml:space="preserve">a rock formed by layers of materials that have been squeezed or hardened</w:t>
            </w:r>
          </w:p>
        </w:tc>
        <w:tc>
          <w:p>
            <w:pPr>
              <w:pStyle w:val="CluesTiny"/>
            </w:pPr>
            <w:r>
              <w:rPr>
                <w:b w:val="true"/>
                <w:bCs w:val="true"/>
              </w:rPr>
              <w:t xml:space="preserve">Down</w:t>
            </w:r>
          </w:p>
          <w:p>
            <w:pPr>
              <w:keepLines/>
              <w:pStyle w:val="CluesTiny"/>
            </w:pPr>
            <w:r>
              <w:rPr>
                <w:b w:val="true"/>
                <w:bCs w:val="true"/>
              </w:rPr>
              <w:t xml:space="preserve">1. </w:t>
            </w:r>
            <w:r>
              <w:t xml:space="preserve">the process by which the pressure on buried solid material causes the material to stick together and change to rock</w:t>
            </w:r>
          </w:p>
          <w:p>
            <w:pPr>
              <w:keepLines/>
              <w:pStyle w:val="CluesTiny"/>
            </w:pPr>
            <w:r>
              <w:rPr>
                <w:b w:val="true"/>
                <w:bCs w:val="true"/>
              </w:rPr>
              <w:t xml:space="preserve">2. </w:t>
            </w:r>
            <w:r>
              <w:t xml:space="preserve">a form of energy that causes a difference in temperature, or the perception of warmth</w:t>
            </w:r>
          </w:p>
          <w:p>
            <w:pPr>
              <w:keepLines/>
              <w:pStyle w:val="CluesTiny"/>
            </w:pPr>
            <w:r>
              <w:rPr>
                <w:b w:val="true"/>
                <w:bCs w:val="true"/>
              </w:rPr>
              <w:t xml:space="preserve">4. </w:t>
            </w:r>
            <w:r>
              <w:t xml:space="preserve">a naturally occurring material that is broken down by processes of weathering and erosion, and is subsequently transported by the action of wind, water, or ice</w:t>
            </w:r>
          </w:p>
          <w:p>
            <w:pPr>
              <w:keepLines/>
              <w:pStyle w:val="CluesTiny"/>
            </w:pPr>
            <w:r>
              <w:rPr>
                <w:b w:val="true"/>
                <w:bCs w:val="true"/>
              </w:rPr>
              <w:t xml:space="preserve">6. </w:t>
            </w:r>
            <w:r>
              <w:t xml:space="preserve">hot fluid or semifluid material below or within the earth's crust from which lava and other igneous rock is formed on cooling</w:t>
            </w:r>
          </w:p>
          <w:p>
            <w:pPr>
              <w:keepLines/>
              <w:pStyle w:val="CluesTiny"/>
            </w:pPr>
            <w:r>
              <w:rPr>
                <w:b w:val="true"/>
                <w:bCs w:val="true"/>
              </w:rPr>
              <w:t xml:space="preserve">7. </w:t>
            </w:r>
            <w:r>
              <w:t xml:space="preserve">a rock is formed through the cooling and solidification of magma or lava</w:t>
            </w:r>
          </w:p>
          <w:p>
            <w:pPr>
              <w:keepLines/>
              <w:pStyle w:val="CluesTiny"/>
            </w:pPr>
            <w:r>
              <w:rPr>
                <w:b w:val="true"/>
                <w:bCs w:val="true"/>
              </w:rPr>
              <w:t xml:space="preserve">9. </w:t>
            </w:r>
            <w:r>
              <w:t xml:space="preserve">the process by which wind, water, and gravity leave eroded sediments in new locations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ROCK CYCLE</dc:title>
  <dcterms:created xsi:type="dcterms:W3CDTF">2021-10-11T19:29:36Z</dcterms:created>
  <dcterms:modified xsi:type="dcterms:W3CDTF">2021-10-11T19:29:36Z</dcterms:modified>
</cp:coreProperties>
</file>