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Magma    </w:t>
      </w:r>
      <w:r>
        <w:t xml:space="preserve">   Weathering    </w:t>
      </w:r>
      <w:r>
        <w:t xml:space="preserve">   Pressure    </w:t>
      </w:r>
      <w:r>
        <w:t xml:space="preserve">   Heat    </w:t>
      </w:r>
      <w:r>
        <w:t xml:space="preserve">   Rock cycle    </w:t>
      </w:r>
      <w:r>
        <w:t xml:space="preserve">   Rock    </w:t>
      </w:r>
      <w:r>
        <w:t xml:space="preserve">   Texture    </w:t>
      </w:r>
      <w:r>
        <w:t xml:space="preserve">   Composition    </w:t>
      </w:r>
      <w:r>
        <w:t xml:space="preserve">   Deposition    </w:t>
      </w:r>
      <w:r>
        <w:t xml:space="preserve">   Erosion    </w:t>
      </w:r>
      <w:r>
        <w:t xml:space="preserve">   Uplift    </w:t>
      </w:r>
      <w:r>
        <w:t xml:space="preserve">   Igneous    </w:t>
      </w:r>
      <w:r>
        <w:t xml:space="preserve">   Metamorphic    </w:t>
      </w:r>
      <w:r>
        <w:t xml:space="preserve">   Sedimentary    </w:t>
      </w:r>
      <w:r>
        <w:t xml:space="preserve">   Minerals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ROCK CYCLE</dc:title>
  <dcterms:created xsi:type="dcterms:W3CDTF">2021-10-11T19:29:56Z</dcterms:created>
  <dcterms:modified xsi:type="dcterms:W3CDTF">2021-10-11T19:29:56Z</dcterms:modified>
</cp:coreProperties>
</file>