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ROLE OF THE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YARD    </w:t>
      </w:r>
      <w:r>
        <w:t xml:space="preserve">   WORK    </w:t>
      </w:r>
      <w:r>
        <w:t xml:space="preserve">   SPIRITUAL    </w:t>
      </w:r>
      <w:r>
        <w:t xml:space="preserve">   ROMAN CATHOLIC    </w:t>
      </w:r>
      <w:r>
        <w:t xml:space="preserve">   ROLE    </w:t>
      </w:r>
      <w:r>
        <w:t xml:space="preserve">   RELIGIOUS    </w:t>
      </w:r>
      <w:r>
        <w:t xml:space="preserve">   PRISONER    </w:t>
      </w:r>
      <w:r>
        <w:t xml:space="preserve">   PRESIT    </w:t>
      </w:r>
      <w:r>
        <w:t xml:space="preserve">   NUNS    </w:t>
      </w:r>
      <w:r>
        <w:t xml:space="preserve">   MOTHERING    </w:t>
      </w:r>
      <w:r>
        <w:t xml:space="preserve">   NEW FRANCE    </w:t>
      </w:r>
      <w:r>
        <w:t xml:space="preserve">   FRENCH    </w:t>
      </w:r>
      <w:r>
        <w:t xml:space="preserve">   LOUIS XIV    </w:t>
      </w:r>
      <w:r>
        <w:t xml:space="preserve">   JESUIT    </w:t>
      </w:r>
      <w:r>
        <w:t xml:space="preserve">   FIRST NATION    </w:t>
      </w:r>
      <w:r>
        <w:t xml:space="preserve">   FAITH    </w:t>
      </w:r>
      <w:r>
        <w:t xml:space="preserve">   EDUCATION    </w:t>
      </w:r>
      <w:r>
        <w:t xml:space="preserve">   CHURCH    </w:t>
      </w:r>
      <w:r>
        <w:t xml:space="preserve">   CANADA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THE CHURCH</dc:title>
  <dcterms:created xsi:type="dcterms:W3CDTF">2021-10-11T19:30:14Z</dcterms:created>
  <dcterms:modified xsi:type="dcterms:W3CDTF">2021-10-11T19:30:14Z</dcterms:modified>
</cp:coreProperties>
</file>