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TOGA    </w:t>
      </w:r>
      <w:r>
        <w:t xml:space="preserve">   ROMULUS    </w:t>
      </w:r>
      <w:r>
        <w:t xml:space="preserve">   GLADIATOR    </w:t>
      </w:r>
      <w:r>
        <w:t xml:space="preserve">   JUPITER    </w:t>
      </w:r>
      <w:r>
        <w:t xml:space="preserve">   ITALY    </w:t>
      </w:r>
      <w:r>
        <w:t xml:space="preserve">   LEGION    </w:t>
      </w:r>
      <w:r>
        <w:t xml:space="preserve">   LATIN    </w:t>
      </w:r>
      <w:r>
        <w:t xml:space="preserve">   CAESAR    </w:t>
      </w:r>
      <w:r>
        <w:t xml:space="preserve">   HADRIAN    </w:t>
      </w:r>
      <w:r>
        <w:t xml:space="preserve">   POMPEII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2021-10-12T20:58:59Z</dcterms:created>
  <dcterms:modified xsi:type="dcterms:W3CDTF">2021-10-12T20:58:59Z</dcterms:modified>
</cp:coreProperties>
</file>