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ROYAL LAW</w:t>
      </w:r>
    </w:p>
    <w:p>
      <w:pPr>
        <w:pStyle w:val="Questions"/>
      </w:pPr>
      <w:r>
        <w:t xml:space="preserve">1. FOVIIMTRAS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ISRLOOGU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OGDL IRNSG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EIFN SCOLTHE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OPRO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ICTNSNIIOSTD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JSUEGD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HONCES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EHSIR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ORSOINDDHE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SEMHABPLE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CRISEPRUT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GBOHRENI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YMREC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THFIA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ROYAL LAW</dc:title>
  <dcterms:created xsi:type="dcterms:W3CDTF">2021-10-11T19:30:04Z</dcterms:created>
  <dcterms:modified xsi:type="dcterms:W3CDTF">2021-10-11T19:30:04Z</dcterms:modified>
</cp:coreProperties>
</file>