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RP SPECIAL: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BRAHMA    </w:t>
      </w:r>
      <w:r>
        <w:t xml:space="preserve">   VISHNU    </w:t>
      </w:r>
      <w:r>
        <w:t xml:space="preserve">   HINDUISM    </w:t>
      </w:r>
      <w:r>
        <w:t xml:space="preserve">   DIVA LAMPS    </w:t>
      </w:r>
      <w:r>
        <w:t xml:space="preserve">   FAMILY    </w:t>
      </w:r>
      <w:r>
        <w:t xml:space="preserve">   CELEBRATE    </w:t>
      </w:r>
      <w:r>
        <w:t xml:space="preserve">   FIREWORKS    </w:t>
      </w:r>
      <w:r>
        <w:t xml:space="preserve">   LIGHTS    </w:t>
      </w:r>
      <w:r>
        <w:t xml:space="preserve">   COLOURFUL    </w:t>
      </w:r>
      <w:r>
        <w:t xml:space="preserve">   HOLI    </w:t>
      </w:r>
      <w:r>
        <w:t xml:space="preserve">   SHIVA    </w:t>
      </w:r>
      <w:r>
        <w:t xml:space="preserve">   LAKSHMI    </w:t>
      </w:r>
      <w:r>
        <w:t xml:space="preserve">   RANGOLI PATTERNS    </w:t>
      </w:r>
      <w:r>
        <w:t xml:space="preserve">   GANESH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RP SPECIAL: HINDUISM</dc:title>
  <dcterms:created xsi:type="dcterms:W3CDTF">2021-10-11T19:30:21Z</dcterms:created>
  <dcterms:modified xsi:type="dcterms:W3CDTF">2021-10-11T19:30:21Z</dcterms:modified>
</cp:coreProperties>
</file>