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RUNNING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gossip    </w:t>
      </w:r>
      <w:r>
        <w:t xml:space="preserve">   father    </w:t>
      </w:r>
      <w:r>
        <w:t xml:space="preserve">   child    </w:t>
      </w:r>
      <w:r>
        <w:t xml:space="preserve">   war    </w:t>
      </w:r>
      <w:r>
        <w:t xml:space="preserve">   poetry    </w:t>
      </w:r>
      <w:r>
        <w:t xml:space="preserve">   boxes    </w:t>
      </w:r>
      <w:r>
        <w:t xml:space="preserve">   leaves    </w:t>
      </w:r>
      <w:r>
        <w:t xml:space="preserve">   mulberry    </w:t>
      </w:r>
      <w:r>
        <w:t xml:space="preserve">   fire    </w:t>
      </w:r>
      <w:r>
        <w:t xml:space="preserve">   satan    </w:t>
      </w:r>
      <w:r>
        <w:t xml:space="preserve">   devil    </w:t>
      </w:r>
      <w:r>
        <w:t xml:space="preserve">   hell    </w:t>
      </w:r>
      <w:r>
        <w:t xml:space="preserve">   portrait    </w:t>
      </w:r>
      <w:r>
        <w:t xml:space="preserve">   artist    </w:t>
      </w:r>
      <w:r>
        <w:t xml:space="preserve">   church    </w:t>
      </w:r>
      <w:r>
        <w:t xml:space="preserve">   monster    </w:t>
      </w:r>
      <w:r>
        <w:t xml:space="preserve">   coffin    </w:t>
      </w:r>
      <w:r>
        <w:t xml:space="preserve">   thread    </w:t>
      </w:r>
      <w:r>
        <w:t xml:space="preserve">   coccoon    </w:t>
      </w:r>
      <w:r>
        <w:t xml:space="preserve">   running    </w:t>
      </w:r>
      <w:r>
        <w:t xml:space="preserve">   silkworm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MAN</dc:title>
  <dcterms:created xsi:type="dcterms:W3CDTF">2021-10-11T19:29:26Z</dcterms:created>
  <dcterms:modified xsi:type="dcterms:W3CDTF">2021-10-11T19:29:26Z</dcterms:modified>
</cp:coreProperties>
</file>