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SAINTS LEAVE NAUVOO</w:t>
      </w:r>
    </w:p>
    <w:p>
      <w:pPr>
        <w:pStyle w:val="Questions"/>
      </w:pPr>
      <w:r>
        <w:t xml:space="preserve">1. PILRA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UBEAYRFR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OATLABSFT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ZROFE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EODNRZAGI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ETWS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EIOPERSN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SWLO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SVRRMIISERIOU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CLUCSLNUFIOFB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INHFDESI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ELETPM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ISKC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ROPO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URAEDPRPNE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ILUQA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CSUERE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SAINTS LEAVE NAUVOO</dc:title>
  <dcterms:created xsi:type="dcterms:W3CDTF">2021-10-11T19:30:17Z</dcterms:created>
  <dcterms:modified xsi:type="dcterms:W3CDTF">2021-10-11T19:30:17Z</dcterms:modified>
</cp:coreProperties>
</file>