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SAYING OF AGUAR THE MESSAGE OF AGURSON OF JAKEH ANORACLE I AM WEARY.O;GOD; I AM WEARY AND WORN OUT,O GOD . I AM TOO IGNORANT TO BE HUMAN, AND I LACK COMMON SENSE. I HAVE NOT MASTERED HUMAN WISDOM, NOR DO I KNOW THE HOLY ONE. PROVERBS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WOMAN    </w:t>
      </w:r>
      <w:r>
        <w:t xml:space="preserve">   VINE-YARD    </w:t>
      </w:r>
      <w:r>
        <w:t xml:space="preserve">   THIRST-DESERT    </w:t>
      </w:r>
      <w:r>
        <w:t xml:space="preserve">   SLAVE    </w:t>
      </w:r>
      <w:r>
        <w:t xml:space="preserve">   SERVANT    </w:t>
      </w:r>
      <w:r>
        <w:t xml:space="preserve">   RUBIES    </w:t>
      </w:r>
      <w:r>
        <w:t xml:space="preserve">   ROOSTER    </w:t>
      </w:r>
      <w:r>
        <w:t xml:space="preserve">   PERISH    </w:t>
      </w:r>
      <w:r>
        <w:t xml:space="preserve">   MISTRESS    </w:t>
      </w:r>
      <w:r>
        <w:t xml:space="preserve">   MERCHANTS    </w:t>
      </w:r>
      <w:r>
        <w:t xml:space="preserve">   LOCUSTS    </w:t>
      </w:r>
      <w:r>
        <w:t xml:space="preserve">   LIZARDS    </w:t>
      </w:r>
      <w:r>
        <w:t xml:space="preserve">   LION    </w:t>
      </w:r>
      <w:r>
        <w:t xml:space="preserve">   HUSBAND    </w:t>
      </w:r>
      <w:r>
        <w:t xml:space="preserve">   GOAT    </w:t>
      </w:r>
      <w:r>
        <w:t xml:space="preserve">   GARMENTS    </w:t>
      </w:r>
      <w:r>
        <w:t xml:space="preserve">   BLAZING-FIRE    </w:t>
      </w:r>
      <w:r>
        <w:t xml:space="preserve">   BEAUTY    </w:t>
      </w:r>
      <w:r>
        <w:t xml:space="preserve">   BARREN-WOMB    </w:t>
      </w:r>
      <w:r>
        <w:t xml:space="preserve">   BADGERS    </w:t>
      </w:r>
      <w:r>
        <w:t xml:space="preserve">   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SAYING OF AGUAR THE MESSAGE OF AGURSON OF JAKEH ANORACLE I AM WEARY.O;GOD; I AM WEARY AND WORN OUT,O GOD . I AM TOO IGNORANT TO BE HUMAN, AND I LACK COMMON SENSE. I HAVE NOT MASTERED HUMAN WISDOM, NOR DO I KNOW THE HOLY ONE. PROVERBS 30</dc:title>
  <dcterms:created xsi:type="dcterms:W3CDTF">2021-10-11T19:30:37Z</dcterms:created>
  <dcterms:modified xsi:type="dcterms:W3CDTF">2021-10-11T19:30:37Z</dcterms:modified>
</cp:coreProperties>
</file>