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scarlet letter in Hester’s chest stands for the crime she commited which is…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the people practice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____is traced in the sky showing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Pearl is called this name in multiple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Hester and Dimmesdale see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 Chillingworth in some chapters was called a… (clue: sucks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Pearl’s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Pearl is the result of the ____ Hester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Wants to take Pearl away from Hester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more evil, and darker as the book progresses. Hester’s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Chillingworth seeks this against Dimmesdale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this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were out in the woods you would see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cabin Hester and pearl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______ in front of the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CROSSWORD</dc:title>
  <dcterms:created xsi:type="dcterms:W3CDTF">2021-10-11T19:30:15Z</dcterms:created>
  <dcterms:modified xsi:type="dcterms:W3CDTF">2021-10-11T19:30:15Z</dcterms:modified>
</cp:coreProperties>
</file>