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SCRIPTURES</w:t>
      </w:r>
    </w:p>
    <w:p>
      <w:pPr>
        <w:pStyle w:val="Questions"/>
      </w:pPr>
      <w:r>
        <w:t xml:space="preserve">1. LPEAR FO RGATE IRPEC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OOKB OF ROMNOM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DLO TNAESMETT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EWN TSAETTNME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ITOECRND ADN ANECNOTVS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SHOPEJ MISTH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OEIRLV YCODERW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STSEAPOL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SJSEU HRTISC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IANRTM RHSARI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DAVID WTEIRHM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ISAHAI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AMBHAAR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EPERT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INEPH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TCALISER OF THIAF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JNOH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MDAA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EVE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NLVAEEYH TFHEAR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SMSEO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SCRIPTURES</dc:title>
  <dcterms:created xsi:type="dcterms:W3CDTF">2021-10-11T19:31:36Z</dcterms:created>
  <dcterms:modified xsi:type="dcterms:W3CDTF">2021-10-11T19:31:36Z</dcterms:modified>
</cp:coreProperties>
</file>