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Struisbaai    </w:t>
      </w:r>
      <w:r>
        <w:t xml:space="preserve">   Atlantic Ocean    </w:t>
      </w:r>
      <w:r>
        <w:t xml:space="preserve">   rock    </w:t>
      </w:r>
      <w:r>
        <w:t xml:space="preserve">   Great Barrier Reef    </w:t>
      </w:r>
      <w:r>
        <w:t xml:space="preserve">   coral    </w:t>
      </w:r>
      <w:r>
        <w:t xml:space="preserve">   water    </w:t>
      </w:r>
      <w:r>
        <w:t xml:space="preserve">   sand    </w:t>
      </w:r>
      <w:r>
        <w:t xml:space="preserve">   Megalodon    </w:t>
      </w:r>
      <w:r>
        <w:t xml:space="preserve">   Great White Shark    </w:t>
      </w:r>
      <w:r>
        <w:t xml:space="preserve">   sea monster    </w:t>
      </w:r>
      <w:r>
        <w:t xml:space="preserve">   Lanternfish    </w:t>
      </w:r>
      <w:r>
        <w:t xml:space="preserve">   fish    </w:t>
      </w:r>
      <w:r>
        <w:t xml:space="preserve">   Arniston    </w:t>
      </w:r>
      <w:r>
        <w:t xml:space="preserve">   seaweed    </w:t>
      </w:r>
      <w:r>
        <w:t xml:space="preserve">   dolphin    </w:t>
      </w:r>
      <w:r>
        <w:t xml:space="preserve">   Pacific Ocean    </w:t>
      </w:r>
      <w:r>
        <w:t xml:space="preserve">   shell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SEA</dc:title>
  <dcterms:created xsi:type="dcterms:W3CDTF">2021-10-10T23:47:38Z</dcterms:created>
  <dcterms:modified xsi:type="dcterms:W3CDTF">2021-10-10T23:47:38Z</dcterms:modified>
</cp:coreProperties>
</file>