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BUZZLE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GRADE ___________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 LINE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MAKER OF THIS BUZZLE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GOLDEN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2G AND 4K'S -----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WE GO M-F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THIS BUZZLE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SCHOOL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RADIOACTIVE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SCHOOL ENDS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 ______ MACHINE ON THE PLAYGROUND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BUZZLE</dc:title>
  <dcterms:created xsi:type="dcterms:W3CDTF">2021-10-11T19:31:21Z</dcterms:created>
  <dcterms:modified xsi:type="dcterms:W3CDTF">2021-10-11T19:31:21Z</dcterms:modified>
</cp:coreProperties>
</file>