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SECRET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SUMMER    </w:t>
      </w:r>
      <w:r>
        <w:t xml:space="preserve">   PLAINS    </w:t>
      </w:r>
      <w:r>
        <w:t xml:space="preserve">   IDA    </w:t>
      </w:r>
      <w:r>
        <w:t xml:space="preserve">   FARM    </w:t>
      </w:r>
      <w:r>
        <w:t xml:space="preserve">   TEST    </w:t>
      </w:r>
      <w:r>
        <w:t xml:space="preserve">   SECRET    </w:t>
      </w:r>
      <w:r>
        <w:t xml:space="preserve">   MULE    </w:t>
      </w:r>
      <w:r>
        <w:t xml:space="preserve">   HOMEWORK    </w:t>
      </w:r>
      <w:r>
        <w:t xml:space="preserve">   COLORADO    </w:t>
      </w:r>
      <w:r>
        <w:t xml:space="preserve">   TEACHER    </w:t>
      </w:r>
      <w:r>
        <w:t xml:space="preserve">   SCHOOL    </w:t>
      </w:r>
      <w:r>
        <w:t xml:space="preserve">   MOUNTAIN    </w:t>
      </w:r>
      <w:r>
        <w:t xml:space="preserve">   HIGH    </w:t>
      </w:r>
      <w:r>
        <w:t xml:space="preserve">   BIDSON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SECRET SCHOOL</dc:title>
  <dcterms:created xsi:type="dcterms:W3CDTF">2021-10-11T19:30:31Z</dcterms:created>
  <dcterms:modified xsi:type="dcterms:W3CDTF">2021-10-11T19:30:31Z</dcterms:modified>
</cp:coreProperties>
</file>