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SERIES OF UNFORTUNATE EVENTS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YOUNGEST OF THE BAUDELAIRE FAMILY?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THEIR NEW NEIGHBOR HAVE IN HER HOUSE?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MR. AND MRS.    BAUDELAIRE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CHILD HAD A HOBBIE OF INVENTING THINGS?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WERE THE CHILDREN WHILE THE FIRE HAPPENED?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NICE NEIGHBOR LADY?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COUNT OLAF HAVE A TATTOO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COUNT WANT TO MARRY VIOLET?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OLAF HANG SUNNY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MR. POE WORK?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SERIES OF UNFORTUNATE EVENTS </dc:title>
  <dcterms:created xsi:type="dcterms:W3CDTF">2021-10-11T19:31:04Z</dcterms:created>
  <dcterms:modified xsi:type="dcterms:W3CDTF">2021-10-11T19:31:04Z</dcterms:modified>
</cp:coreProperties>
</file>