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curdled    </w:t>
      </w:r>
      <w:r>
        <w:t xml:space="preserve">   mansion    </w:t>
      </w:r>
      <w:r>
        <w:t xml:space="preserve">   fortune    </w:t>
      </w:r>
      <w:r>
        <w:t xml:space="preserve">   carnival    </w:t>
      </w:r>
      <w:r>
        <w:t xml:space="preserve">   wasabi    </w:t>
      </w:r>
      <w:r>
        <w:t xml:space="preserve">   carnivorous    </w:t>
      </w:r>
      <w:r>
        <w:t xml:space="preserve">   fernald    </w:t>
      </w:r>
      <w:r>
        <w:t xml:space="preserve">   olivia    </w:t>
      </w:r>
      <w:r>
        <w:t xml:space="preserve">   baudulaires    </w:t>
      </w:r>
      <w:r>
        <w:t xml:space="preserve">   events    </w:t>
      </w:r>
      <w:r>
        <w:t xml:space="preserve">   unfortunate    </w:t>
      </w:r>
      <w:r>
        <w:t xml:space="preserve">   fiona    </w:t>
      </w:r>
      <w:r>
        <w:t xml:space="preserve">   klaus    </w:t>
      </w:r>
      <w:r>
        <w:t xml:space="preserve">   mycelium    </w:t>
      </w:r>
      <w:r>
        <w:t xml:space="preserve">   olaf    </w:t>
      </w:r>
      <w:r>
        <w:t xml:space="preserve">   poe    </w:t>
      </w:r>
      <w:r>
        <w:t xml:space="preserve">   squalor    </w:t>
      </w:r>
      <w:r>
        <w:t xml:space="preserve">   sunny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SERIES OF UNFORTUNATE EVENTS</dc:title>
  <dcterms:created xsi:type="dcterms:W3CDTF">2021-10-11T19:31:11Z</dcterms:created>
  <dcterms:modified xsi:type="dcterms:W3CDTF">2021-10-11T19:31:11Z</dcterms:modified>
</cp:coreProperties>
</file>