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SEVENTH WISH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TIRAMISU    </w:t>
      </w:r>
      <w:r>
        <w:t xml:space="preserve">   KERFUFFLE    </w:t>
      </w:r>
      <w:r>
        <w:t xml:space="preserve">   STETHOSCOPE    </w:t>
      </w:r>
      <w:r>
        <w:t xml:space="preserve">   PERCH    </w:t>
      </w:r>
      <w:r>
        <w:t xml:space="preserve">   PERSNICKETY    </w:t>
      </w:r>
      <w:r>
        <w:t xml:space="preserve">   RUTABAGA    </w:t>
      </w:r>
      <w:r>
        <w:t xml:space="preserve">   VENDETTA    </w:t>
      </w:r>
      <w:r>
        <w:t xml:space="preserve">   FEIS    </w:t>
      </w:r>
      <w:r>
        <w:t xml:space="preserve">   DIMINUTIVE    </w:t>
      </w:r>
      <w:r>
        <w:t xml:space="preserve">   DILIGENT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SEVENTH WISH WORD SEARCH</dc:title>
  <dcterms:created xsi:type="dcterms:W3CDTF">2021-10-11T19:31:47Z</dcterms:created>
  <dcterms:modified xsi:type="dcterms:W3CDTF">2021-10-11T19:31:47Z</dcterms:modified>
</cp:coreProperties>
</file>