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SHABBAT MEAL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C_____________ loaves on the Shabbat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charity box on the Shabbat table is the D__________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P___________________ of thanks is said at the end of the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Shabbat meal is considered the B_________ meal of the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blessing goblet on the Shabbat table is the K______________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Challah bread is B____________ and passed round the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Jews use their B__________ cutley and crockery for the Shabbat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Jews try to share the Shabbat meal with G_____________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bread cover symbolises the dew on the ground when God gave the Jews M_________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tablecloth on the Shabbat table is W____________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on the Shabbat table contains B___________________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Whoever lights the Shabbat candles, G_______________ over them with their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Shabbat meal, children receive a B_____________ from their father or 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Salt is a symbol of S_______________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Shabbat bread is P_____________ to show the three threads of Shabbat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Joy and holiness are symbolised by the C__________on the Shabbat 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on the Shabbat table contains S____________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Everybody dips their piece of bread in the S____________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SHABBAT MEAL</dc:title>
  <dcterms:created xsi:type="dcterms:W3CDTF">2021-10-11T19:30:59Z</dcterms:created>
  <dcterms:modified xsi:type="dcterms:W3CDTF">2021-10-11T19:30:59Z</dcterms:modified>
</cp:coreProperties>
</file>