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SHEPHERDS AND THE ANGELS</w:t>
      </w:r>
    </w:p>
    <w:p>
      <w:pPr>
        <w:pStyle w:val="Questions"/>
      </w:pPr>
      <w:r>
        <w:t xml:space="preserve">1. PHSREEHD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GEANL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EPACE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OYJ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ODGO SEWN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RATGE YJO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ESUSJ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AMRY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AVORIS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AMESSHI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ODRL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GYFIRIONLG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RGINSAPI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FCOLSK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DOG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SHEPHERDS AND THE ANGELS</dc:title>
  <dcterms:created xsi:type="dcterms:W3CDTF">2021-10-11T19:31:19Z</dcterms:created>
  <dcterms:modified xsi:type="dcterms:W3CDTF">2021-10-11T19:31:19Z</dcterms:modified>
</cp:coreProperties>
</file>