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FINICKY    </w:t>
      </w:r>
      <w:r>
        <w:t xml:space="preserve">   RIGID    </w:t>
      </w:r>
      <w:r>
        <w:t xml:space="preserve">   PESKY    </w:t>
      </w:r>
      <w:r>
        <w:t xml:space="preserve">   HOBBLED    </w:t>
      </w:r>
      <w:r>
        <w:t xml:space="preserve">   ENDURE    </w:t>
      </w:r>
      <w:r>
        <w:t xml:space="preserve">   SHAMBLES    </w:t>
      </w:r>
      <w:r>
        <w:t xml:space="preserve">   DEPRIVED    </w:t>
      </w:r>
      <w:r>
        <w:t xml:space="preserve">   EXPEDITION    </w:t>
      </w:r>
      <w:r>
        <w:t xml:space="preserve">   COAXES    </w:t>
      </w:r>
      <w:r>
        <w:t xml:space="preserve">   FETCH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THE BEAVER</dc:title>
  <dcterms:created xsi:type="dcterms:W3CDTF">2021-10-11T19:32:17Z</dcterms:created>
  <dcterms:modified xsi:type="dcterms:W3CDTF">2021-10-11T19:32:17Z</dcterms:modified>
</cp:coreProperties>
</file>