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BLADE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one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Sido uncle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first meet Sido and Yann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 live  Sido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sido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motto is this " Have no mercy,show no mercy."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Yann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call Kalliovski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the first chapter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 Yann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BLADE</dc:title>
  <dcterms:created xsi:type="dcterms:W3CDTF">2021-10-11T19:31:44Z</dcterms:created>
  <dcterms:modified xsi:type="dcterms:W3CDTF">2021-10-11T19:31:44Z</dcterms:modified>
</cp:coreProperties>
</file>