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SILVER    </w:t>
      </w:r>
      <w:r>
        <w:t xml:space="preserve">   MICHAEL    </w:t>
      </w:r>
      <w:r>
        <w:t xml:space="preserve">   JOHN    </w:t>
      </w:r>
      <w:r>
        <w:t xml:space="preserve">   CARLTON    </w:t>
      </w:r>
      <w:r>
        <w:t xml:space="preserve">   LAMAR    </w:t>
      </w:r>
      <w:r>
        <w:t xml:space="preserve">   JESSICA    </w:t>
      </w:r>
      <w:r>
        <w:t xml:space="preserve">   MARLA    </w:t>
      </w:r>
      <w:r>
        <w:t xml:space="preserve">   CHARLIE    </w:t>
      </w:r>
      <w:r>
        <w:t xml:space="preserve">   FOXY    </w:t>
      </w:r>
      <w:r>
        <w:t xml:space="preserve">   BONNIE    </w:t>
      </w:r>
      <w:r>
        <w:t xml:space="preserve">   CHICA    </w:t>
      </w:r>
      <w:r>
        <w:t xml:space="preserve">   GOLDENFREDDY    </w:t>
      </w:r>
      <w:r>
        <w:t xml:space="preserve">   SPRINGTRAP    </w:t>
      </w:r>
      <w:r>
        <w:t xml:space="preserve">   MALL    </w:t>
      </w:r>
      <w:r>
        <w:t xml:space="preserve">  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EYES</dc:title>
  <dcterms:created xsi:type="dcterms:W3CDTF">2021-10-11T19:31:39Z</dcterms:created>
  <dcterms:modified xsi:type="dcterms:W3CDTF">2021-10-11T19:31:39Z</dcterms:modified>
</cp:coreProperties>
</file>