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SILVER SWORD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IS JANS FINGER NIBBILING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JAN CHANGES THE ______ TO STEAL FOOD FROM A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IS LIKE A MOTHER TO JAN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DOES JAN HAVE WITH HIM AT THE START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 TORN ______ WAS THE CHILDRENS FORMER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IS WEEK AND SICK MOST OF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IS A LITTLE GIRL, LIVING IN A FAIRYTALE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EDEK, RUTH, BRONIA AND JAN EMBARK ON A JOURNEY TO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IS JANS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JAN THREW AT THE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LOVES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SILVER SWORD CROSSWORD</dc:title>
  <dcterms:created xsi:type="dcterms:W3CDTF">2021-11-18T03:31:15Z</dcterms:created>
  <dcterms:modified xsi:type="dcterms:W3CDTF">2021-11-18T03:31:15Z</dcterms:modified>
</cp:coreProperties>
</file>