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GOODS TRAIN    </w:t>
      </w:r>
      <w:r>
        <w:t xml:space="preserve">   SWITZERLAND    </w:t>
      </w:r>
      <w:r>
        <w:t xml:space="preserve">   ZAK2473    </w:t>
      </w:r>
      <w:r>
        <w:t xml:space="preserve">   JAN    </w:t>
      </w:r>
      <w:r>
        <w:t xml:space="preserve">   HITLER    </w:t>
      </w:r>
      <w:r>
        <w:t xml:space="preserve">   NAZIS    </w:t>
      </w:r>
      <w:r>
        <w:t xml:space="preserve">   RUTH    </w:t>
      </w:r>
      <w:r>
        <w:t xml:space="preserve">   WORLD WAR TWO    </w:t>
      </w:r>
      <w:r>
        <w:t xml:space="preserve">   MARGRIT    </w:t>
      </w:r>
      <w:r>
        <w:t xml:space="preserve">   MRS KRAUSE    </w:t>
      </w:r>
      <w:r>
        <w:t xml:space="preserve">   EDEK    </w:t>
      </w:r>
      <w:r>
        <w:t xml:space="preserve">   POLAND    </w:t>
      </w:r>
      <w:r>
        <w:t xml:space="preserve">   ZAKYNA    </w:t>
      </w:r>
      <w:r>
        <w:t xml:space="preserve">   BRONIA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SWORD</dc:title>
  <dcterms:created xsi:type="dcterms:W3CDTF">2021-10-11T19:31:55Z</dcterms:created>
  <dcterms:modified xsi:type="dcterms:W3CDTF">2021-10-11T19:31:55Z</dcterms:modified>
</cp:coreProperties>
</file>