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Beer    </w:t>
      </w:r>
      <w:r>
        <w:t xml:space="preserve">   Dad    </w:t>
      </w:r>
      <w:r>
        <w:t xml:space="preserve">   Tomatoes    </w:t>
      </w:r>
      <w:r>
        <w:t xml:space="preserve">   Books    </w:t>
      </w:r>
      <w:r>
        <w:t xml:space="preserve">   Library    </w:t>
      </w:r>
      <w:r>
        <w:t xml:space="preserve">   Irene    </w:t>
      </w:r>
      <w:r>
        <w:t xml:space="preserve">   Carriage    </w:t>
      </w:r>
      <w:r>
        <w:t xml:space="preserve">   Cigarette    </w:t>
      </w:r>
      <w:r>
        <w:t xml:space="preserve">   Wine    </w:t>
      </w:r>
      <w:r>
        <w:t xml:space="preserve">   Cheeseburger    </w:t>
      </w:r>
      <w:r>
        <w:t xml:space="preserve">   Key    </w:t>
      </w:r>
      <w:r>
        <w:t xml:space="preserve">   Sex    </w:t>
      </w:r>
      <w:r>
        <w:t xml:space="preserve">   Bendarat    </w:t>
      </w:r>
      <w:r>
        <w:t xml:space="preserve">   Train    </w:t>
      </w:r>
      <w:r>
        <w:t xml:space="preserve">   Bunkbrain    </w:t>
      </w:r>
      <w:r>
        <w:t xml:space="preserve">   Ernie    </w:t>
      </w:r>
      <w:r>
        <w:t xml:space="preserve">   Mcdonalds    </w:t>
      </w:r>
      <w:r>
        <w:t xml:space="preserve">   OldBill    </w:t>
      </w:r>
      <w:r>
        <w:t xml:space="preserve">   Caitlin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2021-10-11T19:31:27Z</dcterms:created>
  <dcterms:modified xsi:type="dcterms:W3CDTF">2021-10-11T19:31:27Z</dcterms:modified>
</cp:coreProperties>
</file>