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SINGLES AND THE B-SIDES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Was Your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Go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Die 4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Escape (Free Yo Mind From This Rat Race)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She's Always in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SINGLES AND THE B-SIDES</dc:title>
  <dcterms:created xsi:type="dcterms:W3CDTF">2021-10-11T19:33:05Z</dcterms:created>
  <dcterms:modified xsi:type="dcterms:W3CDTF">2021-10-11T19:33:05Z</dcterms:modified>
</cp:coreProperties>
</file>