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SKIN IM 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new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got expelled from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one of meleeks  parent died in a car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meleeka work in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meleeka has a crush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school does meleeka goes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tittle of the book we 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detention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meleeka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character almost got raped by three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teacher teaches math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SKIN IM IN</dc:title>
  <dcterms:created xsi:type="dcterms:W3CDTF">2021-10-11T19:32:40Z</dcterms:created>
  <dcterms:modified xsi:type="dcterms:W3CDTF">2021-10-11T19:32:40Z</dcterms:modified>
</cp:coreProperties>
</file>