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 WORDS CHAPTER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antibiotic cream used to treat impetigo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treat warts and ulcers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expensive small tube used to treat herpes simplex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bought over the counter for 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FOR CLEARASIL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 toenail fungus in a tablet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treat acne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metrogel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treat body 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medication that is given subcutaneously to treat Psoriasis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powder used to treat Athlete's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dose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treat shingles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generic to kwell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generic for famvir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bactroban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Topical ointment  used to treat Psoriasis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Generic and used to treat herpes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WORDS CHAPTER 24</dc:title>
  <dcterms:created xsi:type="dcterms:W3CDTF">2021-10-11T19:32:52Z</dcterms:created>
  <dcterms:modified xsi:type="dcterms:W3CDTF">2021-10-11T19:32:52Z</dcterms:modified>
</cp:coreProperties>
</file>