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WAXING GIBBOUS    </w:t>
      </w:r>
      <w:r>
        <w:t xml:space="preserve">   WAXING CRESCENT    </w:t>
      </w:r>
      <w:r>
        <w:t xml:space="preserve">   WAXING    </w:t>
      </w:r>
      <w:r>
        <w:t xml:space="preserve">   WANING GIBBOUS    </w:t>
      </w:r>
      <w:r>
        <w:t xml:space="preserve">   WANING CRESCENT    </w:t>
      </w:r>
      <w:r>
        <w:t xml:space="preserve">   WANING    </w:t>
      </w:r>
      <w:r>
        <w:t xml:space="preserve">   THIRD QUARTER    </w:t>
      </w:r>
      <w:r>
        <w:t xml:space="preserve">   SUN    </w:t>
      </w:r>
      <w:r>
        <w:t xml:space="preserve">   SHADOW    </w:t>
      </w:r>
      <w:r>
        <w:t xml:space="preserve">   REVOLVE ROTATE SEASONS    </w:t>
      </w:r>
      <w:r>
        <w:t xml:space="preserve">   PHASES    </w:t>
      </w:r>
      <w:r>
        <w:t xml:space="preserve">   ORBIT    </w:t>
      </w:r>
      <w:r>
        <w:t xml:space="preserve">   NEW MOON    </w:t>
      </w:r>
      <w:r>
        <w:t xml:space="preserve">   MOON    </w:t>
      </w:r>
      <w:r>
        <w:t xml:space="preserve">   FULL MOON    </w:t>
      </w:r>
      <w:r>
        <w:t xml:space="preserve">   FIRST QUARTER    </w:t>
      </w:r>
      <w:r>
        <w:t xml:space="preserve">   EARTH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2021-10-11T19:33:01Z</dcterms:created>
  <dcterms:modified xsi:type="dcterms:W3CDTF">2021-10-11T19:33:01Z</dcterms:modified>
</cp:coreProperties>
</file>