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ASTEROID    </w:t>
      </w:r>
      <w:r>
        <w:t xml:space="preserve">   COMET    </w:t>
      </w:r>
      <w:r>
        <w:t xml:space="preserve">   EARTH    </w:t>
      </w:r>
      <w:r>
        <w:t xml:space="preserve">   GALAXY    </w:t>
      </w:r>
      <w:r>
        <w:t xml:space="preserve">   JUPITER    </w:t>
      </w:r>
      <w:r>
        <w:t xml:space="preserve">   MARS    </w:t>
      </w:r>
      <w:r>
        <w:t xml:space="preserve">   MERCURY    </w:t>
      </w:r>
      <w:r>
        <w:t xml:space="preserve">   MILKY WAY    </w:t>
      </w:r>
      <w:r>
        <w:t xml:space="preserve">   MOON    </w:t>
      </w:r>
      <w:r>
        <w:t xml:space="preserve">   NEPTUNE    </w:t>
      </w:r>
      <w:r>
        <w:t xml:space="preserve">   PLANET    </w:t>
      </w:r>
      <w:r>
        <w:t xml:space="preserve">   POLARIS    </w:t>
      </w:r>
      <w:r>
        <w:t xml:space="preserve">   SATURN    </w:t>
      </w:r>
      <w:r>
        <w:t xml:space="preserve">   SPACE    </w:t>
      </w:r>
      <w:r>
        <w:t xml:space="preserve">   STAR    </w:t>
      </w:r>
      <w:r>
        <w:t xml:space="preserve">   SUN    </w:t>
      </w:r>
      <w:r>
        <w:t xml:space="preserve">   URANUS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</dc:title>
  <dcterms:created xsi:type="dcterms:W3CDTF">2021-10-11T19:33:15Z</dcterms:created>
  <dcterms:modified xsi:type="dcterms:W3CDTF">2021-10-11T19:33:15Z</dcterms:modified>
</cp:coreProperties>
</file>