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Solar ? has nine known planets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1610, Galileo discovered that Saturn has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that we cal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planet from the sun and is known as Earth's sister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? of Mars is red and rocky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nine planets can be seen through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is the biggest ? in our solar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planet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Jupiter has about 63 different ? the biggest one being Ganymede</w:t>
            </w:r>
          </w:p>
        </w:tc>
      </w:tr>
    </w:tbl>
    <w:p>
      <w:pPr>
        <w:pStyle w:val="WordBankSmall"/>
      </w:pPr>
      <w:r>
        <w:t xml:space="preserve">   telescope    </w:t>
      </w:r>
      <w:r>
        <w:t xml:space="preserve">   Earth    </w:t>
      </w:r>
      <w:r>
        <w:t xml:space="preserve">   moons    </w:t>
      </w:r>
      <w:r>
        <w:t xml:space="preserve">   surface    </w:t>
      </w:r>
      <w:r>
        <w:t xml:space="preserve">   star    </w:t>
      </w:r>
      <w:r>
        <w:t xml:space="preserve">   system    </w:t>
      </w:r>
      <w:r>
        <w:t xml:space="preserve">   Jupiter    </w:t>
      </w:r>
      <w:r>
        <w:t xml:space="preserve">   Mercury    </w:t>
      </w:r>
      <w:r>
        <w:t xml:space="preserve">   moons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2021-10-11T19:33:19Z</dcterms:created>
  <dcterms:modified xsi:type="dcterms:W3CDTF">2021-10-11T19:33:19Z</dcterms:modified>
</cp:coreProperties>
</file>