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SPACESHIP    </w:t>
      </w:r>
      <w:r>
        <w:t xml:space="preserve">   SATELLITE    </w:t>
      </w:r>
      <w:r>
        <w:t xml:space="preserve">   METEOR    </w:t>
      </w:r>
      <w:r>
        <w:t xml:space="preserve">   ORBIT    </w:t>
      </w:r>
      <w:r>
        <w:t xml:space="preserve">   COMET    </w:t>
      </w:r>
      <w:r>
        <w:t xml:space="preserve">   SKY    </w:t>
      </w:r>
      <w:r>
        <w:t xml:space="preserve">   VENUS    </w:t>
      </w:r>
      <w:r>
        <w:t xml:space="preserve">   URANUS    </w:t>
      </w:r>
      <w:r>
        <w:t xml:space="preserve">   SUN    </w:t>
      </w:r>
      <w:r>
        <w:t xml:space="preserve">   SATURN    </w:t>
      </w:r>
      <w:r>
        <w:t xml:space="preserve">   PLUTO    </w:t>
      </w:r>
      <w:r>
        <w:t xml:space="preserve">   NEPTUNE    </w:t>
      </w:r>
      <w:r>
        <w:t xml:space="preserve">   MERCURY    </w:t>
      </w:r>
      <w:r>
        <w:t xml:space="preserve">   MARS    </w:t>
      </w:r>
      <w:r>
        <w:t xml:space="preserve">   JUPITER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2021-10-11T19:33:43Z</dcterms:created>
  <dcterms:modified xsi:type="dcterms:W3CDTF">2021-10-11T19:33:43Z</dcterms:modified>
</cp:coreProperties>
</file>