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planet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planet has its own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Earth's atmosphere contains ___________ that animals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 is a large object that revolves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 that has a temperature of -141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that travel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Venus hold its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gas that surrounds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Rearrange the letters "TENENPU"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also known as the "red planet"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planet that has dark and bright rings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2021-10-11T19:33:46Z</dcterms:created>
  <dcterms:modified xsi:type="dcterms:W3CDTF">2021-10-11T19:33:46Z</dcterms:modified>
</cp:coreProperties>
</file>