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universe    </w:t>
      </w:r>
      <w:r>
        <w:t xml:space="preserve">   Light years    </w:t>
      </w:r>
      <w:r>
        <w:t xml:space="preserve">   Penumbra    </w:t>
      </w:r>
      <w:r>
        <w:t xml:space="preserve">   Umbra    </w:t>
      </w:r>
      <w:r>
        <w:t xml:space="preserve">   Sol    </w:t>
      </w:r>
      <w:r>
        <w:t xml:space="preserve">   Lunar    </w:t>
      </w:r>
      <w:r>
        <w:t xml:space="preserve">   Eclipse    </w:t>
      </w:r>
      <w:r>
        <w:t xml:space="preserve">   Ellipse    </w:t>
      </w:r>
      <w:r>
        <w:t xml:space="preserve">   Comet    </w:t>
      </w:r>
      <w:r>
        <w:t xml:space="preserve">   Asteroid    </w:t>
      </w:r>
      <w:r>
        <w:t xml:space="preserve">   Axis tilt    </w:t>
      </w:r>
      <w:r>
        <w:t xml:space="preserve">   Planets Orbit    </w:t>
      </w:r>
      <w:r>
        <w:t xml:space="preserve">   Space Earth    </w:t>
      </w:r>
      <w:r>
        <w:t xml:space="preserve">   Full moon    </w:t>
      </w:r>
      <w:r>
        <w:t xml:space="preserve">   Milky way    </w:t>
      </w:r>
      <w:r>
        <w:t xml:space="preserve">   waining    </w:t>
      </w:r>
      <w:r>
        <w:t xml:space="preserve">   waxing    </w:t>
      </w:r>
      <w:r>
        <w:t xml:space="preserve">   sun    </w:t>
      </w:r>
      <w:r>
        <w:t xml:space="preserve">   moon    </w:t>
      </w:r>
      <w:r>
        <w:t xml:space="preserve">   gravity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</dc:title>
  <dcterms:created xsi:type="dcterms:W3CDTF">2021-10-11T19:33:48Z</dcterms:created>
  <dcterms:modified xsi:type="dcterms:W3CDTF">2021-10-11T19:33:48Z</dcterms:modified>
</cp:coreProperties>
</file>