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SON OF NEPTUNE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third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cloud nymphs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rainbow goddess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skeleton warrior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grain spirits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member of a legion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earthborn monster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shin armor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Roman spear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cavalry sword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Roman military unit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Greek;enemy;outsider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short sword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Roman dagger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formal military inspection</w:t>
            </w:r>
          </w:p>
        </w:tc>
      </w:tr>
    </w:tbl>
    <w:p>
      <w:pPr>
        <w:pStyle w:val="WordBankSmall"/>
      </w:pPr>
      <w:r>
        <w:t xml:space="preserve">   cognomen    </w:t>
      </w:r>
      <w:r>
        <w:t xml:space="preserve">   cohort    </w:t>
      </w:r>
      <w:r>
        <w:t xml:space="preserve">   greaves    </w:t>
      </w:r>
      <w:r>
        <w:t xml:space="preserve">   Iris    </w:t>
      </w:r>
      <w:r>
        <w:t xml:space="preserve">   Gegenes    </w:t>
      </w:r>
      <w:r>
        <w:t xml:space="preserve">   Gladius    </w:t>
      </w:r>
      <w:r>
        <w:t xml:space="preserve">   Graecus    </w:t>
      </w:r>
      <w:r>
        <w:t xml:space="preserve">   Karpoi    </w:t>
      </w:r>
      <w:r>
        <w:t xml:space="preserve">   Legionnaire    </w:t>
      </w:r>
      <w:r>
        <w:t xml:space="preserve">   Muster    </w:t>
      </w:r>
      <w:r>
        <w:t xml:space="preserve">   Nebulae    </w:t>
      </w:r>
      <w:r>
        <w:t xml:space="preserve">   pugio    </w:t>
      </w:r>
      <w:r>
        <w:t xml:space="preserve">   pilum    </w:t>
      </w:r>
      <w:r>
        <w:t xml:space="preserve">   Spartus    </w:t>
      </w:r>
      <w:r>
        <w:t xml:space="preserve">   Spatha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SON OF NEPTUNE</dc:title>
  <dcterms:created xsi:type="dcterms:W3CDTF">2021-10-11T19:32:39Z</dcterms:created>
  <dcterms:modified xsi:type="dcterms:W3CDTF">2021-10-11T19:32:39Z</dcterms:modified>
</cp:coreProperties>
</file>