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SOUND AND THE FURY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oldest son who is overly sensitive of his sister's sin; he commits suicide by drowning on June 2, 1910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Quentin went to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flower Luster gives Benjy to keep him occupied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Dilsey's younger son, who helps take care of Benjy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Dilsey's daughter, helps around in the kitchen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only Compson daughter; her promiscuity is one of the central narrative concerns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reason Quentin commits suicide trying to stop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Benjy's attendant in the present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only thing Jason seems to really care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Dilsey's husband, who also works for the Compsons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place where the children go to, to talk about their Grandmother's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whining, selfish, neurotic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Benjy enjoys listening to golfers call for them because it sounds like Caddy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most of the book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Oldest son of Dilsey, helps take care of benjy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last male Compson since he will probably not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youngest of the Compson children, whose name is changed when it is discovered that he is severely retarded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Quentin goes to university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negro cook who helps raise the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cynical and detached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old black character at Harvard whom Quentin entrusts with his suicide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is one of Caddy's lovers and is probably the father of Caddy's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children's grandmother, who died in 1898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SOUND AND THE FURY</dc:title>
  <dcterms:created xsi:type="dcterms:W3CDTF">2021-10-11T19:32:07Z</dcterms:created>
  <dcterms:modified xsi:type="dcterms:W3CDTF">2021-10-11T19:32:07Z</dcterms:modified>
</cp:coreProperties>
</file>