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closest to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layer from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( co2) - (o2)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layer from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ice on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Lava, rock, sediment,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keep out the earth harmful rays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SPHERES</dc:title>
  <dcterms:created xsi:type="dcterms:W3CDTF">2021-10-11T19:33:36Z</dcterms:created>
  <dcterms:modified xsi:type="dcterms:W3CDTF">2021-10-11T19:33:36Z</dcterms:modified>
</cp:coreProperties>
</file>