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FORTY    </w:t>
      </w:r>
      <w:r>
        <w:t xml:space="preserve">   CALEB    </w:t>
      </w:r>
      <w:r>
        <w:t xml:space="preserve">   JOSHUA    </w:t>
      </w:r>
      <w:r>
        <w:t xml:space="preserve">   PLAGUE    </w:t>
      </w:r>
      <w:r>
        <w:t xml:space="preserve">   GRASSHOPPERS    </w:t>
      </w:r>
      <w:r>
        <w:t xml:space="preserve">   GRAPES    </w:t>
      </w:r>
      <w:r>
        <w:t xml:space="preserve">   GIANTS    </w:t>
      </w:r>
      <w:r>
        <w:t xml:space="preserve">   PROMISED    </w:t>
      </w:r>
      <w:r>
        <w:t xml:space="preserve">   WILDERNESS    </w:t>
      </w:r>
      <w:r>
        <w:t xml:space="preserve">   QUAIL    </w:t>
      </w:r>
      <w:r>
        <w:t xml:space="preserve">   MANNA    </w:t>
      </w:r>
      <w:r>
        <w:t xml:space="preserve">   TWELVE    </w:t>
      </w:r>
      <w:r>
        <w:t xml:space="preserve">   SPIES    </w:t>
      </w:r>
      <w:r>
        <w:t xml:space="preserve">   CANAAN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SPIES</dc:title>
  <dcterms:created xsi:type="dcterms:W3CDTF">2021-10-11T19:32:45Z</dcterms:created>
  <dcterms:modified xsi:type="dcterms:W3CDTF">2021-10-11T19:32:45Z</dcterms:modified>
</cp:coreProperties>
</file>