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SPIRIT OF TRUTH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JUDGEMENT    </w:t>
      </w:r>
      <w:r>
        <w:t xml:space="preserve">   WRONG    </w:t>
      </w:r>
      <w:r>
        <w:t xml:space="preserve">   PROVE    </w:t>
      </w:r>
      <w:r>
        <w:t xml:space="preserve">   RIGHTEOUSNESS    </w:t>
      </w:r>
      <w:r>
        <w:t xml:space="preserve">   ADVANTAGE    </w:t>
      </w:r>
      <w:r>
        <w:t xml:space="preserve">   TRUTH    </w:t>
      </w:r>
      <w:r>
        <w:t xml:space="preserve">   RULER    </w:t>
      </w:r>
      <w:r>
        <w:t xml:space="preserve">   SORROW    </w:t>
      </w:r>
      <w:r>
        <w:t xml:space="preserve">   CONDEMNED    </w:t>
      </w:r>
      <w:r>
        <w:t xml:space="preserve">   REMEMBER    </w:t>
      </w:r>
      <w:r>
        <w:t xml:space="preserve">   WORSHIP    </w:t>
      </w:r>
      <w:r>
        <w:t xml:space="preserve">   BELIEVE    </w:t>
      </w:r>
      <w:r>
        <w:t xml:space="preserve">   ADVOCATE    </w:t>
      </w:r>
      <w:r>
        <w:t xml:space="preserve">   GUIDE    </w:t>
      </w:r>
      <w:r>
        <w:t xml:space="preserve">   GLORIFY    </w:t>
      </w:r>
      <w:r>
        <w:t xml:space="preserve">   STUMBLE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SPIRIT OF TRUTH</dc:title>
  <dcterms:created xsi:type="dcterms:W3CDTF">2021-10-11T19:31:59Z</dcterms:created>
  <dcterms:modified xsi:type="dcterms:W3CDTF">2021-10-11T19:31:59Z</dcterms:modified>
</cp:coreProperties>
</file>