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STANLEY FAMILY </w:t>
      </w:r>
    </w:p>
    <w:p>
      <w:pPr>
        <w:pStyle w:val="Questions"/>
      </w:pPr>
      <w:r>
        <w:t xml:space="preserve">1. NKYMAI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ROLIGA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ALSI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OIWAETN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OJNXA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WRADOH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SHNLANY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MIMJY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UJNWA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BARYR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AVREXIE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NKTIAUA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QNANIUO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ERNASDIHKA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AITHKEM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RANLY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AEHVI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ANDLI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IJECAN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YSLVAI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SAHLA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BTERRO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IEAYRVX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SOYANK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NKALYI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BADHOER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HEARSECN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NRSAEE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YHESRLI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NATYHCI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MEMOIT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IKAR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EJSPHO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LHEKAYEN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ADOVNY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AWJNUAZ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SIHAIE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QCUIITHA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NHOJ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IABNR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ARIAM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INNA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VRTAIS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RODNAPA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AAUNJT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ENAAJNUT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NARAE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YTLSCAR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TLONA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51. EGOEGR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TEDERME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SNAHW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STANLEY FAMILY </dc:title>
  <dcterms:created xsi:type="dcterms:W3CDTF">2021-10-11T19:33:34Z</dcterms:created>
  <dcterms:modified xsi:type="dcterms:W3CDTF">2021-10-11T19:33:34Z</dcterms:modified>
</cp:coreProperties>
</file>