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NEED    </w:t>
      </w:r>
      <w:r>
        <w:t xml:space="preserve">   POWER    </w:t>
      </w:r>
      <w:r>
        <w:t xml:space="preserve">   JESUS    </w:t>
      </w:r>
      <w:r>
        <w:t xml:space="preserve">   WORLD    </w:t>
      </w:r>
      <w:r>
        <w:t xml:space="preserve">   MISSION    </w:t>
      </w:r>
      <w:r>
        <w:t xml:space="preserve">   FINISH    </w:t>
      </w:r>
      <w:r>
        <w:t xml:space="preserve">   GALATIANS    </w:t>
      </w:r>
      <w:r>
        <w:t xml:space="preserve">   STRENGTH    </w:t>
      </w:r>
      <w:r>
        <w:t xml:space="preserve">   GOOD    </w:t>
      </w:r>
      <w:r>
        <w:t xml:space="preserve">   HARD    </w:t>
      </w:r>
      <w:r>
        <w:t xml:space="preserve">   SANHEDRIN    </w:t>
      </w:r>
      <w:r>
        <w:t xml:space="preserve">   AMAZING    </w:t>
      </w:r>
      <w:r>
        <w:t xml:space="preserve">   JOHN    </w:t>
      </w:r>
      <w:r>
        <w:t xml:space="preserve">   PETER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START</dc:title>
  <dcterms:created xsi:type="dcterms:W3CDTF">2021-10-11T19:32:41Z</dcterms:created>
  <dcterms:modified xsi:type="dcterms:W3CDTF">2021-10-11T19:32:41Z</dcterms:modified>
</cp:coreProperties>
</file>