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START OF 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thrown in the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professional ''Black Baseball Club'' were called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to hit in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African American in the major league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worn on the feet while playing the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pitcher Hector Santiago's hometown?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hispanic owner of a MLB team was.....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baseball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team to declare themselves as pros were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first baseball stadium?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the first world series game played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invented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Pitcher with the most strikeouts in the 1950's was....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person's position that throws the ball is called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was the last ''Negro American League'' season played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baseball originate from?</w:t>
            </w:r>
          </w:p>
        </w:tc>
      </w:tr>
    </w:tbl>
    <w:p>
      <w:pPr>
        <w:pStyle w:val="WordBankMedium"/>
      </w:pPr>
      <w:r>
        <w:t xml:space="preserve">   Abner Doubleday    </w:t>
      </w:r>
      <w:r>
        <w:t xml:space="preserve">   New York    </w:t>
      </w:r>
      <w:r>
        <w:t xml:space="preserve">   Bat    </w:t>
      </w:r>
      <w:r>
        <w:t xml:space="preserve">   Baseball    </w:t>
      </w:r>
      <w:r>
        <w:t xml:space="preserve">   Cleats    </w:t>
      </w:r>
      <w:r>
        <w:t xml:space="preserve">   Knickerbockers    </w:t>
      </w:r>
      <w:r>
        <w:t xml:space="preserve">   Pittsburgh    </w:t>
      </w:r>
      <w:r>
        <w:t xml:space="preserve">   Pitcher    </w:t>
      </w:r>
      <w:r>
        <w:t xml:space="preserve">   Cuban Giants    </w:t>
      </w:r>
      <w:r>
        <w:t xml:space="preserve">   Jack Robinson    </w:t>
      </w:r>
      <w:r>
        <w:t xml:space="preserve">   Arturo Moreno    </w:t>
      </w:r>
      <w:r>
        <w:t xml:space="preserve">   Cincinnati Reds    </w:t>
      </w:r>
      <w:r>
        <w:t xml:space="preserve">   1903    </w:t>
      </w:r>
      <w:r>
        <w:t xml:space="preserve">   1951    </w:t>
      </w:r>
      <w:r>
        <w:t xml:space="preserve">   Bob Feller    </w:t>
      </w:r>
      <w:r>
        <w:t xml:space="preserve">   Jersey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START OF BASEBALL</dc:title>
  <dcterms:created xsi:type="dcterms:W3CDTF">2021-10-11T19:33:08Z</dcterms:created>
  <dcterms:modified xsi:type="dcterms:W3CDTF">2021-10-11T19:33:08Z</dcterms:modified>
</cp:coreProperties>
</file>