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_________________________ Stowsher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would be a week  before he could _________ a 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wretchedness _____________________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was harder than any __________________, and it seemed almost impossible to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 he sat down suddenly on a bench, ______________ by the thought of the missus sitting up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saw the lights and the smiling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doors of the public-house at the corner were ____________________ wide,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______________ perceptibly,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heard the many voices discussing the fight and the __________________ chink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hunger _____________________________ at the pit of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a two-mile ____________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had ____________ in the dressing-room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if he could find a job at ________________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STEAK</dc:title>
  <dcterms:created xsi:type="dcterms:W3CDTF">2021-10-11T19:34:01Z</dcterms:created>
  <dcterms:modified xsi:type="dcterms:W3CDTF">2021-10-11T19:34:01Z</dcterms:modified>
</cp:coreProperties>
</file>